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4DD" w:rsidRDefault="008F56C0" w:rsidP="005F7A8F">
      <w:pPr>
        <w:jc w:val="center"/>
      </w:pPr>
      <w:r>
        <w:t>EXTRAS din PROCEDURA</w:t>
      </w:r>
      <w:r w:rsidR="002B0B3E">
        <w:br/>
      </w:r>
      <w:proofErr w:type="spellStart"/>
      <w:r w:rsidR="002B0B3E">
        <w:t>privind</w:t>
      </w:r>
      <w:proofErr w:type="spellEnd"/>
      <w:r w:rsidR="002B0B3E">
        <w:t xml:space="preserve"> </w:t>
      </w:r>
      <w:proofErr w:type="spellStart"/>
      <w:r w:rsidR="002B0B3E">
        <w:t>vizualizarea</w:t>
      </w:r>
      <w:proofErr w:type="spellEnd"/>
      <w:r w:rsidR="002B0B3E">
        <w:t xml:space="preserve"> </w:t>
      </w:r>
      <w:proofErr w:type="spellStart"/>
      <w:r w:rsidR="002B0B3E">
        <w:t>lucrărilor</w:t>
      </w:r>
      <w:proofErr w:type="spellEnd"/>
      <w:r w:rsidR="002B0B3E">
        <w:t xml:space="preserve"> redactate la probele din cadrul evaluării naţionale pentru absolvenţii clasei a VIII-a în anul şcolar 2025-2026</w:t>
      </w:r>
    </w:p>
    <w:p w:rsidR="006634DD" w:rsidRDefault="002B0B3E" w:rsidP="005F7A8F">
      <w:pPr>
        <w:jc w:val="both"/>
      </w:pPr>
      <w:r>
        <w:t>I. Înregistrarea solicitărilor privind vizualizarea lucrărilor</w:t>
      </w:r>
    </w:p>
    <w:p w:rsidR="006634DD" w:rsidRDefault="002B0B3E" w:rsidP="005F7A8F">
      <w:pPr>
        <w:jc w:val="both"/>
      </w:pPr>
      <w:r>
        <w:t xml:space="preserve">Art. 2 (1) La avizierul unităţii de învăţământ - centru de examen se afişează, conform calendarului examenului de evaluare naţională pentru absolvenţii clasei a VIII-a, în anul şcolar 2025-2026, perioada, programul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de e-mail</w:t>
      </w:r>
      <w:r w:rsidR="008F56C0">
        <w:t xml:space="preserve"> (</w:t>
      </w:r>
      <w:hyperlink r:id="rId6" w:history="1">
        <w:r w:rsidR="008F56C0" w:rsidRPr="00B714AB">
          <w:rPr>
            <w:rStyle w:val="Hyperlink"/>
          </w:rPr>
          <w:t>contestatiilni@gmail.com</w:t>
        </w:r>
      </w:hyperlink>
      <w:r w:rsidR="008F56C0">
        <w:t xml:space="preserve"> ) </w:t>
      </w:r>
      <w:r>
        <w:t>la care se pot depune/transmite prin mijloace electronice cereri pentru vizualizarea lucrărilor, înaintea depunerii contestaţiilor, respectiv programul în care se pot vizualiza lucrările scrise. Cererile de vizualizare se depun în data de 1 iulie 2026, între orele 14:00 – 18:00.</w:t>
      </w:r>
    </w:p>
    <w:p w:rsidR="006634DD" w:rsidRDefault="002B0B3E" w:rsidP="005F7A8F">
      <w:pPr>
        <w:jc w:val="both"/>
      </w:pPr>
      <w:r>
        <w:t>(2) Candidaţii/părinţii/reprezentanţii legali ai candidaţilor minori pot depune/transmite prin mijloace electronice o cerere prin care solicită vizualizarea lucrărilor.</w:t>
      </w:r>
    </w:p>
    <w:p w:rsidR="006634DD" w:rsidRDefault="008F56C0" w:rsidP="005F7A8F">
      <w:pPr>
        <w:jc w:val="both"/>
      </w:pPr>
      <w:r>
        <w:t xml:space="preserve">(3) </w:t>
      </w:r>
      <w:proofErr w:type="gramStart"/>
      <w:r>
        <w:t xml:space="preserve">Comisia </w:t>
      </w:r>
      <w:r w:rsidR="002B0B3E">
        <w:t xml:space="preserve"> afişează</w:t>
      </w:r>
      <w:proofErr w:type="gramEnd"/>
      <w:r w:rsidR="002B0B3E">
        <w:t xml:space="preserve"> perioada, intervalul orar şi locaţia în care se vizualizează lucrările scrise.</w:t>
      </w:r>
    </w:p>
    <w:p w:rsidR="006634DD" w:rsidRDefault="002B0B3E" w:rsidP="005F7A8F">
      <w:pPr>
        <w:jc w:val="both"/>
      </w:pPr>
      <w:r>
        <w:t>Art. 3 Cererile de vizualizare a lucrărilor se înregistrează în registrul de intrări-ieşiri al unităţii de învăţământ - centru de examen.</w:t>
      </w:r>
    </w:p>
    <w:p w:rsidR="006634DD" w:rsidRDefault="002B0B3E" w:rsidP="005F7A8F">
      <w:pPr>
        <w:jc w:val="both"/>
      </w:pPr>
      <w:r>
        <w:t>Art. 4 Operatorul desemnat din cadrul fiecărui centru de examen are drept de acces, în modul vizualizare, la lucrările scrise încărcate în platforma destinată evaluării digitalizate.</w:t>
      </w:r>
    </w:p>
    <w:p w:rsidR="006634DD" w:rsidRDefault="002B0B3E" w:rsidP="005F7A8F">
      <w:pPr>
        <w:jc w:val="both"/>
      </w:pPr>
      <w:r>
        <w:t>II. Vizualizarea lucrării scrise/lucrărilor scrise</w:t>
      </w:r>
    </w:p>
    <w:p w:rsidR="006634DD" w:rsidRDefault="002B0B3E" w:rsidP="005F7A8F">
      <w:pPr>
        <w:jc w:val="both"/>
      </w:pPr>
      <w:r>
        <w:t>Art. 5 (1) Candidaţii vizualizează individual lucrarea/lucrările, în prezenţa unei persoane nominalizate de preşedintele comisiei din centrul de examen. Candidatul minor trebuie să fie însoţit de un părinte/reprezentant legal.</w:t>
      </w:r>
    </w:p>
    <w:p w:rsidR="006634DD" w:rsidRDefault="002B0B3E" w:rsidP="005F7A8F">
      <w:pPr>
        <w:jc w:val="both"/>
      </w:pPr>
      <w:r>
        <w:t>(2) Comisia va pune la dispoziţie echipamente pentru proiectarea lucrărilor solicitate şi va asigura confidenţialitatea procesului.</w:t>
      </w:r>
    </w:p>
    <w:p w:rsidR="006634DD" w:rsidRDefault="002B0B3E" w:rsidP="005F7A8F">
      <w:pPr>
        <w:jc w:val="both"/>
      </w:pPr>
      <w:r>
        <w:t>(3) Candidaţilor le este interzisă introducerea mijloacelor de înregistrare audio/video în sala de vizualizare.</w:t>
      </w:r>
    </w:p>
    <w:p w:rsidR="006634DD" w:rsidRDefault="002B0B3E" w:rsidP="005F7A8F">
      <w:pPr>
        <w:jc w:val="both"/>
      </w:pPr>
      <w:r>
        <w:t>(4) Persoanelor desemnate le este interzis să facă aprecieri privind conţinutul şi evaluarea lucrărilor.</w:t>
      </w:r>
    </w:p>
    <w:p w:rsidR="006634DD" w:rsidRDefault="002B0B3E" w:rsidP="005F7A8F">
      <w:pPr>
        <w:jc w:val="both"/>
      </w:pPr>
      <w:r>
        <w:t>(5) După vizualizare, candidaţii şi părinţii/reprezentanţii legali vor semna o declaraţie de confirmare.</w:t>
      </w:r>
    </w:p>
    <w:p w:rsidR="006634DD" w:rsidRDefault="002B0B3E" w:rsidP="005F7A8F">
      <w:pPr>
        <w:jc w:val="both"/>
      </w:pPr>
      <w:r>
        <w:t xml:space="preserve">(6) Vizualizarea lucrărilor are caracter strict </w:t>
      </w:r>
      <w:proofErr w:type="spellStart"/>
      <w:r>
        <w:t>informativ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nu </w:t>
      </w:r>
      <w:proofErr w:type="spellStart"/>
      <w:r>
        <w:t>echiva</w:t>
      </w:r>
      <w:r w:rsidR="004102F3">
        <w:t>lează</w:t>
      </w:r>
      <w:proofErr w:type="spellEnd"/>
      <w:r w:rsidR="004102F3">
        <w:t xml:space="preserve"> cu </w:t>
      </w:r>
      <w:proofErr w:type="spellStart"/>
      <w:r w:rsidR="004102F3">
        <w:t>recorectarea</w:t>
      </w:r>
      <w:proofErr w:type="spellEnd"/>
      <w:r w:rsidR="004102F3">
        <w:t xml:space="preserve"> </w:t>
      </w:r>
      <w:proofErr w:type="spellStart"/>
      <w:r w:rsidR="004102F3">
        <w:t>acestora</w:t>
      </w:r>
      <w:proofErr w:type="spellEnd"/>
      <w:r w:rsidR="004102F3">
        <w:t>.</w:t>
      </w:r>
    </w:p>
    <w:p w:rsidR="00415705" w:rsidRDefault="00415705" w:rsidP="004102F3">
      <w:pPr>
        <w:jc w:val="both"/>
      </w:pPr>
      <w:r>
        <w:t>Art. 6</w:t>
      </w:r>
      <w:r w:rsidR="00DF343D">
        <w:t xml:space="preserve"> (</w:t>
      </w:r>
      <w:proofErr w:type="gramStart"/>
      <w:r w:rsidR="00DF343D">
        <w:t>1)</w:t>
      </w:r>
      <w:proofErr w:type="spellStart"/>
      <w:r>
        <w:t>Dupa</w:t>
      </w:r>
      <w:proofErr w:type="spellEnd"/>
      <w:proofErr w:type="gramEnd"/>
      <w:r>
        <w:t xml:space="preserve"> </w:t>
      </w:r>
      <w:proofErr w:type="spellStart"/>
      <w:r>
        <w:t>vizualizarea</w:t>
      </w:r>
      <w:proofErr w:type="spellEnd"/>
      <w:r>
        <w:t xml:space="preserve"> </w:t>
      </w:r>
      <w:proofErr w:type="spellStart"/>
      <w:r>
        <w:t>lucrarii</w:t>
      </w:r>
      <w:proofErr w:type="spellEnd"/>
      <w:r>
        <w:t>/</w:t>
      </w:r>
      <w:proofErr w:type="spellStart"/>
      <w:r>
        <w:t>lucrarilor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candidat</w:t>
      </w:r>
      <w:proofErr w:type="spellEnd"/>
      <w:r>
        <w:t xml:space="preserve">,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contestatie</w:t>
      </w:r>
      <w:proofErr w:type="spellEnd"/>
      <w:r>
        <w:t xml:space="preserve">. </w:t>
      </w:r>
      <w:proofErr w:type="spellStart"/>
      <w:r>
        <w:t>Contestatia</w:t>
      </w:r>
      <w:proofErr w:type="spellEnd"/>
      <w:r>
        <w:t xml:space="preserve"> </w:t>
      </w:r>
      <w:proofErr w:type="spellStart"/>
      <w:r>
        <w:t>depusa</w:t>
      </w:r>
      <w:proofErr w:type="spellEnd"/>
      <w:r>
        <w:t>/</w:t>
      </w:r>
      <w:proofErr w:type="spellStart"/>
      <w:r>
        <w:t>transmisa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candidat</w:t>
      </w:r>
      <w:proofErr w:type="spellEnd"/>
      <w:r>
        <w:t xml:space="preserve"> se </w:t>
      </w:r>
      <w:proofErr w:type="spellStart"/>
      <w:r>
        <w:t>inregistreaza</w:t>
      </w:r>
      <w:proofErr w:type="spellEnd"/>
      <w:r>
        <w:t xml:space="preserve"> la </w:t>
      </w:r>
      <w:proofErr w:type="spellStart"/>
      <w:r>
        <w:t>centrul</w:t>
      </w:r>
      <w:proofErr w:type="spellEnd"/>
      <w:r>
        <w:t xml:space="preserve"> de </w:t>
      </w:r>
      <w:proofErr w:type="spellStart"/>
      <w:r>
        <w:t>examen</w:t>
      </w:r>
      <w:proofErr w:type="spellEnd"/>
      <w:r>
        <w:t xml:space="preserve">,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, in </w:t>
      </w:r>
      <w:proofErr w:type="spellStart"/>
      <w:r>
        <w:t>intervalul</w:t>
      </w:r>
      <w:proofErr w:type="spellEnd"/>
      <w:r>
        <w:t xml:space="preserve"> </w:t>
      </w:r>
      <w:proofErr w:type="spellStart"/>
      <w:r>
        <w:t>orar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a </w:t>
      </w:r>
      <w:proofErr w:type="spellStart"/>
      <w:r>
        <w:t>contestatiilor</w:t>
      </w:r>
      <w:proofErr w:type="spellEnd"/>
      <w:r>
        <w:t xml:space="preserve"> </w:t>
      </w:r>
      <w:proofErr w:type="spellStart"/>
      <w:r>
        <w:t>prevazut</w:t>
      </w:r>
      <w:proofErr w:type="spellEnd"/>
      <w:r>
        <w:t xml:space="preserve"> in </w:t>
      </w:r>
      <w:proofErr w:type="spellStart"/>
      <w:r>
        <w:t>calendarul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nationala</w:t>
      </w:r>
      <w:proofErr w:type="spellEnd"/>
      <w:r w:rsidR="009C79F6">
        <w:t>.</w:t>
      </w:r>
    </w:p>
    <w:p w:rsidR="009C79F6" w:rsidRDefault="009C79F6" w:rsidP="009C79F6">
      <w:r>
        <w:t xml:space="preserve">La </w:t>
      </w:r>
      <w:proofErr w:type="spellStart"/>
      <w:r>
        <w:t>finalul</w:t>
      </w:r>
      <w:proofErr w:type="spellEnd"/>
      <w:r>
        <w:t xml:space="preserve"> </w:t>
      </w:r>
      <w:proofErr w:type="spellStart"/>
      <w:r>
        <w:t>perioadei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contestațiilor</w:t>
      </w:r>
      <w:proofErr w:type="spellEnd"/>
      <w:r>
        <w:t xml:space="preserve">, </w:t>
      </w:r>
      <w:proofErr w:type="spellStart"/>
      <w:r>
        <w:t>centrul</w:t>
      </w:r>
      <w:proofErr w:type="spellEnd"/>
      <w:r>
        <w:t xml:space="preserve"> de </w:t>
      </w:r>
      <w:proofErr w:type="spellStart"/>
      <w:r>
        <w:t>examen</w:t>
      </w:r>
      <w:proofErr w:type="spellEnd"/>
      <w:r>
        <w:t xml:space="preserve"> </w:t>
      </w:r>
      <w:proofErr w:type="spellStart"/>
      <w:r>
        <w:t>confirmă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aplicația</w:t>
      </w:r>
      <w:proofErr w:type="spellEnd"/>
      <w:r>
        <w:t xml:space="preserve"> </w:t>
      </w:r>
      <w:proofErr w:type="spellStart"/>
      <w:r>
        <w:t>informatică</w:t>
      </w:r>
      <w:proofErr w:type="spellEnd"/>
      <w:r>
        <w:t xml:space="preserve"> EVNAT-2026,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contestațiilor</w:t>
      </w:r>
      <w:proofErr w:type="spellEnd"/>
      <w:r>
        <w:t xml:space="preserve"> </w:t>
      </w:r>
      <w:proofErr w:type="spellStart"/>
      <w:r>
        <w:t>depuse</w:t>
      </w:r>
      <w:proofErr w:type="spellEnd"/>
      <w:r>
        <w:t>/</w:t>
      </w:r>
      <w:proofErr w:type="spellStart"/>
      <w:r>
        <w:t>transmise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candidați</w:t>
      </w:r>
      <w:proofErr w:type="spellEnd"/>
      <w:r>
        <w:t>.</w:t>
      </w:r>
    </w:p>
    <w:p w:rsidR="009C79F6" w:rsidRDefault="009C79F6" w:rsidP="004102F3">
      <w:pPr>
        <w:jc w:val="both"/>
      </w:pPr>
      <w:r>
        <w:lastRenderedPageBreak/>
        <w:t xml:space="preserve">(2) </w:t>
      </w:r>
      <w:proofErr w:type="spellStart"/>
      <w:r>
        <w:t>Candidații</w:t>
      </w:r>
      <w:proofErr w:type="spellEnd"/>
      <w:r>
        <w:t xml:space="preserve"> care </w:t>
      </w:r>
      <w:proofErr w:type="spellStart"/>
      <w:r>
        <w:t>depun</w:t>
      </w:r>
      <w:proofErr w:type="spellEnd"/>
      <w:r>
        <w:t xml:space="preserve">/transmit </w:t>
      </w:r>
      <w:proofErr w:type="spellStart"/>
      <w:r>
        <w:t>contestații</w:t>
      </w:r>
      <w:proofErr w:type="spellEnd"/>
      <w:r>
        <w:t xml:space="preserve">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semnează</w:t>
      </w:r>
      <w:proofErr w:type="spellEnd"/>
      <w:r>
        <w:t xml:space="preserve"> o </w:t>
      </w:r>
      <w:proofErr w:type="spellStart"/>
      <w:r>
        <w:t>declarație</w:t>
      </w:r>
      <w:proofErr w:type="spellEnd"/>
      <w:r>
        <w:t xml:space="preserve">-tip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menționează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au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cunoștință</w:t>
      </w:r>
      <w:proofErr w:type="spellEnd"/>
      <w:r>
        <w:t xml:space="preserve"> de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nota </w:t>
      </w:r>
      <w:proofErr w:type="spellStart"/>
      <w:r>
        <w:t>acordată</w:t>
      </w:r>
      <w:proofErr w:type="spellEnd"/>
      <w:r>
        <w:t xml:space="preserve">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soluționării</w:t>
      </w:r>
      <w:proofErr w:type="spellEnd"/>
      <w:r>
        <w:t xml:space="preserve"> </w:t>
      </w:r>
      <w:proofErr w:type="spellStart"/>
      <w:r>
        <w:t>contestației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modifica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nota </w:t>
      </w:r>
      <w:proofErr w:type="spellStart"/>
      <w:r>
        <w:t>inițială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creștere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descreștere</w:t>
      </w:r>
      <w:proofErr w:type="spellEnd"/>
      <w:r>
        <w:t xml:space="preserve"> (conform </w:t>
      </w:r>
      <w:proofErr w:type="spellStart"/>
      <w:r>
        <w:t>prevederilor</w:t>
      </w:r>
      <w:proofErr w:type="spellEnd"/>
      <w:r>
        <w:t xml:space="preserve"> art. 11 </w:t>
      </w:r>
      <w:proofErr w:type="spellStart"/>
      <w:r>
        <w:t>alin</w:t>
      </w:r>
      <w:proofErr w:type="spellEnd"/>
      <w:r>
        <w:t xml:space="preserve">. (4) din O.M.E.C. </w:t>
      </w:r>
      <w:proofErr w:type="spellStart"/>
      <w:r>
        <w:t>nr</w:t>
      </w:r>
      <w:proofErr w:type="spellEnd"/>
      <w:r>
        <w:t xml:space="preserve">. 6058/2025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evaluării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absolvenții</w:t>
      </w:r>
      <w:proofErr w:type="spellEnd"/>
      <w:r>
        <w:t xml:space="preserve"> </w:t>
      </w:r>
      <w:proofErr w:type="spellStart"/>
      <w:r>
        <w:t>clasei</w:t>
      </w:r>
      <w:proofErr w:type="spellEnd"/>
      <w:r>
        <w:t xml:space="preserve"> a VIII-a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2025-2026). </w:t>
      </w:r>
      <w:proofErr w:type="spellStart"/>
      <w:r>
        <w:t>Contestațiile</w:t>
      </w:r>
      <w:proofErr w:type="spellEnd"/>
      <w:r>
        <w:t xml:space="preserve"> </w:t>
      </w:r>
      <w:proofErr w:type="spellStart"/>
      <w:r>
        <w:t>transmise</w:t>
      </w:r>
      <w:proofErr w:type="spellEnd"/>
      <w:r>
        <w:t xml:space="preserve"> electronic nu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luate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: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absența</w:t>
      </w:r>
      <w:proofErr w:type="spellEnd"/>
      <w:r>
        <w:t xml:space="preserve"> </w:t>
      </w:r>
      <w:proofErr w:type="spellStart"/>
      <w:r>
        <w:t>declarației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anterior,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lipsa</w:t>
      </w:r>
      <w:proofErr w:type="spellEnd"/>
      <w:r>
        <w:t xml:space="preserve"> </w:t>
      </w:r>
      <w:proofErr w:type="spellStart"/>
      <w:r>
        <w:t>copiei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al </w:t>
      </w:r>
      <w:proofErr w:type="spellStart"/>
      <w:r>
        <w:t>candidatului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nu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transmise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de e-mail </w:t>
      </w:r>
      <w:proofErr w:type="spellStart"/>
      <w:r>
        <w:t>dedicată</w:t>
      </w:r>
      <w:proofErr w:type="spellEnd"/>
      <w:r>
        <w:t xml:space="preserve"> </w:t>
      </w:r>
      <w:proofErr w:type="spellStart"/>
      <w:r>
        <w:t>depunerii</w:t>
      </w:r>
      <w:proofErr w:type="spellEnd"/>
      <w:r>
        <w:t xml:space="preserve"> </w:t>
      </w:r>
      <w:proofErr w:type="spellStart"/>
      <w:r>
        <w:t>contestațiilor</w:t>
      </w:r>
      <w:proofErr w:type="spellEnd"/>
      <w:r>
        <w:t xml:space="preserve">, </w:t>
      </w:r>
      <w:proofErr w:type="spellStart"/>
      <w:r>
        <w:t>comunicată</w:t>
      </w:r>
      <w:proofErr w:type="spellEnd"/>
      <w:r>
        <w:t xml:space="preserve"> </w:t>
      </w:r>
      <w:proofErr w:type="spellStart"/>
      <w:r>
        <w:t>candidaților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prima </w:t>
      </w:r>
      <w:proofErr w:type="spellStart"/>
      <w:r>
        <w:t>zi</w:t>
      </w:r>
      <w:proofErr w:type="spellEnd"/>
      <w:r>
        <w:t xml:space="preserve"> a </w:t>
      </w:r>
      <w:proofErr w:type="spellStart"/>
      <w:r>
        <w:t>probelor</w:t>
      </w:r>
      <w:proofErr w:type="spellEnd"/>
      <w:r>
        <w:t xml:space="preserve"> </w:t>
      </w:r>
      <w:proofErr w:type="spellStart"/>
      <w:r>
        <w:t>scrise</w:t>
      </w:r>
      <w:proofErr w:type="spellEnd"/>
      <w:r>
        <w:t>.</w:t>
      </w:r>
    </w:p>
    <w:p w:rsidR="009C79F6" w:rsidRDefault="009C79F6" w:rsidP="004102F3">
      <w:pPr>
        <w:jc w:val="both"/>
      </w:pPr>
      <w:r>
        <w:t xml:space="preserve">(3) </w:t>
      </w:r>
      <w:proofErr w:type="spellStart"/>
      <w:r>
        <w:t>Vizualizarea</w:t>
      </w:r>
      <w:proofErr w:type="spellEnd"/>
      <w:r>
        <w:t xml:space="preserve"> </w:t>
      </w:r>
      <w:proofErr w:type="spellStart"/>
      <w:r>
        <w:t>lucrării</w:t>
      </w:r>
      <w:proofErr w:type="spellEnd"/>
      <w:r>
        <w:t>/</w:t>
      </w:r>
      <w:proofErr w:type="spellStart"/>
      <w:r>
        <w:t>lucrărilor</w:t>
      </w:r>
      <w:proofErr w:type="spellEnd"/>
      <w:r>
        <w:t xml:space="preserve"> nu </w:t>
      </w:r>
      <w:proofErr w:type="spellStart"/>
      <w:r>
        <w:t>obligă</w:t>
      </w:r>
      <w:proofErr w:type="spellEnd"/>
      <w:r>
        <w:t xml:space="preserve"> </w:t>
      </w:r>
      <w:proofErr w:type="spellStart"/>
      <w:r>
        <w:t>candidatul</w:t>
      </w:r>
      <w:proofErr w:type="spellEnd"/>
      <w:r>
        <w:t xml:space="preserve"> </w:t>
      </w:r>
      <w:proofErr w:type="spellStart"/>
      <w:r>
        <w:t>nici</w:t>
      </w:r>
      <w:proofErr w:type="spellEnd"/>
      <w:r>
        <w:t xml:space="preserve"> la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 de </w:t>
      </w:r>
      <w:proofErr w:type="spellStart"/>
      <w:r>
        <w:t>contestație</w:t>
      </w:r>
      <w:proofErr w:type="spellEnd"/>
      <w:r>
        <w:t xml:space="preserve"> a </w:t>
      </w:r>
      <w:proofErr w:type="spellStart"/>
      <w:r>
        <w:t>lucrării</w:t>
      </w:r>
      <w:proofErr w:type="spellEnd"/>
      <w:r>
        <w:t>/</w:t>
      </w:r>
      <w:proofErr w:type="spellStart"/>
      <w:r>
        <w:t>lucrărilor</w:t>
      </w:r>
      <w:proofErr w:type="spellEnd"/>
      <w:r>
        <w:t>.</w:t>
      </w:r>
    </w:p>
    <w:p w:rsidR="009C79F6" w:rsidRDefault="009C79F6" w:rsidP="004102F3">
      <w:pPr>
        <w:jc w:val="both"/>
      </w:pPr>
      <w:r>
        <w:t xml:space="preserve">(4)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 de </w:t>
      </w:r>
      <w:proofErr w:type="spellStart"/>
      <w:r>
        <w:t>contestație</w:t>
      </w:r>
      <w:proofErr w:type="spellEnd"/>
      <w:r>
        <w:t xml:space="preserve"> a </w:t>
      </w:r>
      <w:proofErr w:type="spellStart"/>
      <w:r>
        <w:t>lucrării</w:t>
      </w:r>
      <w:proofErr w:type="spellEnd"/>
      <w:r>
        <w:t>/</w:t>
      </w:r>
      <w:proofErr w:type="spellStart"/>
      <w:r>
        <w:t>lucrărilor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condiționată</w:t>
      </w:r>
      <w:proofErr w:type="spellEnd"/>
      <w:r>
        <w:t xml:space="preserve"> de </w:t>
      </w:r>
      <w:proofErr w:type="spellStart"/>
      <w:r>
        <w:t>vi</w:t>
      </w:r>
      <w:r w:rsidR="004A3964">
        <w:t>zualizarea</w:t>
      </w:r>
      <w:proofErr w:type="spellEnd"/>
      <w:r w:rsidR="004A3964">
        <w:t xml:space="preserve"> </w:t>
      </w:r>
      <w:proofErr w:type="spellStart"/>
      <w:r w:rsidR="004A3964">
        <w:t>lucrării</w:t>
      </w:r>
      <w:proofErr w:type="spellEnd"/>
      <w:r w:rsidR="004A3964">
        <w:t>/</w:t>
      </w:r>
      <w:proofErr w:type="spellStart"/>
      <w:r w:rsidR="004A3964">
        <w:t>lucrărilor</w:t>
      </w:r>
      <w:proofErr w:type="spellEnd"/>
      <w:r w:rsidR="004A3964">
        <w:t>.</w:t>
      </w:r>
    </w:p>
    <w:p w:rsidR="007670AB" w:rsidRPr="007670AB" w:rsidRDefault="007670AB" w:rsidP="004102F3">
      <w:pPr>
        <w:jc w:val="both"/>
        <w:rPr>
          <w:b/>
        </w:rPr>
      </w:pPr>
      <w:proofErr w:type="spellStart"/>
      <w:r w:rsidRPr="007670AB">
        <w:rPr>
          <w:b/>
        </w:rPr>
        <w:t>Calendarul</w:t>
      </w:r>
      <w:proofErr w:type="spellEnd"/>
      <w:r w:rsidRPr="007670AB">
        <w:rPr>
          <w:b/>
        </w:rPr>
        <w:t xml:space="preserve"> </w:t>
      </w:r>
      <w:proofErr w:type="spellStart"/>
      <w:r w:rsidRPr="007670AB">
        <w:rPr>
          <w:b/>
        </w:rPr>
        <w:t>activitatii</w:t>
      </w:r>
      <w:proofErr w:type="spellEnd"/>
      <w:r w:rsidRPr="007670AB">
        <w:rPr>
          <w:b/>
        </w:rPr>
        <w:t xml:space="preserve"> de </w:t>
      </w:r>
      <w:proofErr w:type="spellStart"/>
      <w:r w:rsidRPr="007670AB">
        <w:rPr>
          <w:b/>
        </w:rPr>
        <w:t>vizualizare</w:t>
      </w:r>
      <w:proofErr w:type="spellEnd"/>
      <w:r w:rsidRPr="007670AB">
        <w:rPr>
          <w:b/>
        </w:rPr>
        <w:t xml:space="preserve"> a </w:t>
      </w:r>
      <w:proofErr w:type="spellStart"/>
      <w:r w:rsidRPr="007670AB">
        <w:rPr>
          <w:b/>
        </w:rPr>
        <w:t>lucrarilor</w:t>
      </w:r>
      <w:proofErr w:type="spellEnd"/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7670AB" w:rsidTr="008F56C0">
        <w:tc>
          <w:tcPr>
            <w:tcW w:w="10343" w:type="dxa"/>
          </w:tcPr>
          <w:p w:rsidR="007670AB" w:rsidRDefault="007670AB" w:rsidP="00261036">
            <w:pPr>
              <w:spacing w:line="360" w:lineRule="auto"/>
            </w:pPr>
            <w:r>
              <w:t xml:space="preserve">22 </w:t>
            </w:r>
            <w:proofErr w:type="spellStart"/>
            <w:r>
              <w:t>iunie</w:t>
            </w:r>
            <w:proofErr w:type="spellEnd"/>
            <w:r>
              <w:t xml:space="preserve"> 2026</w:t>
            </w:r>
          </w:p>
          <w:p w:rsidR="007670AB" w:rsidRDefault="007670AB" w:rsidP="00261036">
            <w:pPr>
              <w:spacing w:line="360" w:lineRule="auto"/>
            </w:pPr>
            <w:proofErr w:type="spellStart"/>
            <w:r>
              <w:t>Afișarea</w:t>
            </w:r>
            <w:proofErr w:type="spellEnd"/>
            <w:r>
              <w:t xml:space="preserve"> la </w:t>
            </w:r>
            <w:proofErr w:type="spellStart"/>
            <w:r>
              <w:t>avizierul</w:t>
            </w:r>
            <w:proofErr w:type="spellEnd"/>
            <w:r>
              <w:t xml:space="preserve">, </w:t>
            </w:r>
            <w:proofErr w:type="spellStart"/>
            <w:r>
              <w:t>respectiv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site-</w:t>
            </w:r>
            <w:proofErr w:type="spellStart"/>
            <w:r>
              <w:t>ul</w:t>
            </w:r>
            <w:proofErr w:type="spellEnd"/>
            <w:r>
              <w:t xml:space="preserve"> </w:t>
            </w:r>
            <w:proofErr w:type="spellStart"/>
            <w:r>
              <w:t>inspectoratului</w:t>
            </w:r>
            <w:proofErr w:type="spellEnd"/>
            <w:r>
              <w:t xml:space="preserve"> </w:t>
            </w:r>
            <w:proofErr w:type="spellStart"/>
            <w:r>
              <w:t>școlar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al </w:t>
            </w:r>
            <w:proofErr w:type="spellStart"/>
            <w:r>
              <w:t>unităților</w:t>
            </w:r>
            <w:proofErr w:type="spellEnd"/>
            <w:r>
              <w:t xml:space="preserve"> de </w:t>
            </w:r>
            <w:proofErr w:type="spellStart"/>
            <w:r>
              <w:t>învățământ</w:t>
            </w:r>
            <w:proofErr w:type="spellEnd"/>
            <w:r>
              <w:t xml:space="preserve"> care au </w:t>
            </w:r>
            <w:proofErr w:type="spellStart"/>
            <w:r>
              <w:t>fost</w:t>
            </w:r>
            <w:proofErr w:type="spellEnd"/>
            <w:r>
              <w:t xml:space="preserve"> </w:t>
            </w:r>
            <w:proofErr w:type="spellStart"/>
            <w:r>
              <w:t>desemnate</w:t>
            </w:r>
            <w:proofErr w:type="spellEnd"/>
            <w:r>
              <w:t xml:space="preserve"> </w:t>
            </w:r>
            <w:proofErr w:type="spellStart"/>
            <w:r>
              <w:t>centre</w:t>
            </w:r>
            <w:proofErr w:type="spellEnd"/>
            <w:r>
              <w:t xml:space="preserve"> de </w:t>
            </w:r>
            <w:proofErr w:type="spellStart"/>
            <w:r>
              <w:t>examen</w:t>
            </w:r>
            <w:proofErr w:type="spellEnd"/>
            <w:r>
              <w:t xml:space="preserve">, </w:t>
            </w:r>
            <w:proofErr w:type="spellStart"/>
            <w:r>
              <w:t>perioadei</w:t>
            </w:r>
            <w:proofErr w:type="spellEnd"/>
            <w:r>
              <w:t xml:space="preserve">, a </w:t>
            </w:r>
            <w:proofErr w:type="spellStart"/>
            <w:r>
              <w:t>intervalului</w:t>
            </w:r>
            <w:proofErr w:type="spellEnd"/>
            <w:r>
              <w:t xml:space="preserve"> </w:t>
            </w:r>
            <w:proofErr w:type="spellStart"/>
            <w:r>
              <w:t>orar</w:t>
            </w:r>
            <w:proofErr w:type="spellEnd"/>
            <w:r>
              <w:t xml:space="preserve"> </w:t>
            </w:r>
            <w:proofErr w:type="spellStart"/>
            <w:r>
              <w:t>zilnic</w:t>
            </w:r>
            <w:proofErr w:type="spellEnd"/>
            <w:r>
              <w:t xml:space="preserve">, </w:t>
            </w:r>
            <w:proofErr w:type="spellStart"/>
            <w:r>
              <w:t>adresa</w:t>
            </w:r>
            <w:proofErr w:type="spellEnd"/>
            <w:r>
              <w:t xml:space="preserve"> de e-mail la care se pot </w:t>
            </w:r>
            <w:proofErr w:type="spellStart"/>
            <w:r>
              <w:t>depune</w:t>
            </w:r>
            <w:proofErr w:type="spellEnd"/>
            <w:r>
              <w:t xml:space="preserve"> </w:t>
            </w:r>
            <w:proofErr w:type="spellStart"/>
            <w:r>
              <w:t>cererile</w:t>
            </w:r>
            <w:proofErr w:type="spellEnd"/>
            <w:r>
              <w:t xml:space="preserve">, </w:t>
            </w:r>
            <w:proofErr w:type="spellStart"/>
            <w:r>
              <w:t>locul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care se </w:t>
            </w:r>
            <w:proofErr w:type="spellStart"/>
            <w:r>
              <w:t>depun</w:t>
            </w:r>
            <w:proofErr w:type="spellEnd"/>
            <w:r>
              <w:t xml:space="preserve"> </w:t>
            </w:r>
            <w:proofErr w:type="spellStart"/>
            <w:r>
              <w:t>cererile</w:t>
            </w:r>
            <w:proofErr w:type="spellEnd"/>
            <w:r>
              <w:t xml:space="preserve">, se </w:t>
            </w:r>
            <w:proofErr w:type="spellStart"/>
            <w:r>
              <w:t>vizualizează</w:t>
            </w:r>
            <w:proofErr w:type="spellEnd"/>
            <w:r>
              <w:t xml:space="preserve"> </w:t>
            </w:r>
            <w:proofErr w:type="spellStart"/>
            <w:r>
              <w:t>lucrările</w:t>
            </w:r>
            <w:proofErr w:type="spellEnd"/>
            <w:r>
              <w:t xml:space="preserve"> </w:t>
            </w:r>
            <w:proofErr w:type="spellStart"/>
            <w:r>
              <w:t>scrise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se </w:t>
            </w:r>
            <w:proofErr w:type="spellStart"/>
            <w:r>
              <w:t>depun</w:t>
            </w:r>
            <w:proofErr w:type="spellEnd"/>
            <w:r>
              <w:t xml:space="preserve"> </w:t>
            </w:r>
            <w:proofErr w:type="spellStart"/>
            <w:r>
              <w:t>contestațiile</w:t>
            </w:r>
            <w:proofErr w:type="spellEnd"/>
            <w:r>
              <w:t>.</w:t>
            </w:r>
          </w:p>
        </w:tc>
      </w:tr>
      <w:tr w:rsidR="007670AB" w:rsidTr="008F56C0">
        <w:tc>
          <w:tcPr>
            <w:tcW w:w="10343" w:type="dxa"/>
          </w:tcPr>
          <w:p w:rsidR="007670AB" w:rsidRDefault="007670AB" w:rsidP="00261036">
            <w:pPr>
              <w:spacing w:line="360" w:lineRule="auto"/>
            </w:pPr>
            <w:r>
              <w:t xml:space="preserve">1 </w:t>
            </w:r>
            <w:proofErr w:type="spellStart"/>
            <w:r>
              <w:t>iulie</w:t>
            </w:r>
            <w:proofErr w:type="spellEnd"/>
            <w:r>
              <w:t xml:space="preserve"> 2026 (14.00-18.00)</w:t>
            </w:r>
          </w:p>
          <w:p w:rsidR="007670AB" w:rsidRDefault="007670AB" w:rsidP="00261036">
            <w:pPr>
              <w:spacing w:line="360" w:lineRule="auto"/>
            </w:pPr>
            <w:proofErr w:type="spellStart"/>
            <w:r>
              <w:t>Depunerea</w:t>
            </w:r>
            <w:proofErr w:type="spellEnd"/>
            <w:r>
              <w:t xml:space="preserve"> </w:t>
            </w:r>
            <w:proofErr w:type="spellStart"/>
            <w:r>
              <w:t>cererilor</w:t>
            </w:r>
            <w:proofErr w:type="spellEnd"/>
            <w:r>
              <w:t xml:space="preserve"> de </w:t>
            </w:r>
            <w:proofErr w:type="spellStart"/>
            <w:r>
              <w:t>vizualizare</w:t>
            </w:r>
            <w:proofErr w:type="spellEnd"/>
            <w:r>
              <w:t xml:space="preserve"> a </w:t>
            </w:r>
            <w:proofErr w:type="spellStart"/>
            <w:r>
              <w:t>lucrărilor</w:t>
            </w:r>
            <w:proofErr w:type="spellEnd"/>
            <w:r>
              <w:t xml:space="preserve">, </w:t>
            </w:r>
            <w:proofErr w:type="spellStart"/>
            <w:r>
              <w:t>vizualizarea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scrise</w:t>
            </w:r>
            <w:proofErr w:type="spellEnd"/>
            <w:r>
              <w:t xml:space="preserve"> </w:t>
            </w:r>
            <w:proofErr w:type="spellStart"/>
            <w:r>
              <w:t>descărcate</w:t>
            </w:r>
            <w:proofErr w:type="spellEnd"/>
            <w:r>
              <w:t xml:space="preserve"> din </w:t>
            </w:r>
            <w:proofErr w:type="spellStart"/>
            <w:r>
              <w:t>platforma</w:t>
            </w:r>
            <w:proofErr w:type="spellEnd"/>
            <w:r>
              <w:t xml:space="preserve"> de </w:t>
            </w:r>
            <w:proofErr w:type="spellStart"/>
            <w:r>
              <w:t>evaluare</w:t>
            </w:r>
            <w:proofErr w:type="spellEnd"/>
            <w:r>
              <w:t xml:space="preserve"> </w:t>
            </w:r>
            <w:proofErr w:type="spellStart"/>
            <w:r>
              <w:t>digitalizată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depunerea</w:t>
            </w:r>
            <w:proofErr w:type="spellEnd"/>
            <w:r>
              <w:t xml:space="preserve"> </w:t>
            </w:r>
            <w:proofErr w:type="spellStart"/>
            <w:r>
              <w:t>contestațiilor</w:t>
            </w:r>
            <w:proofErr w:type="spellEnd"/>
            <w:r>
              <w:t xml:space="preserve"> la </w:t>
            </w:r>
            <w:proofErr w:type="spellStart"/>
            <w:r>
              <w:t>unitatea</w:t>
            </w:r>
            <w:proofErr w:type="spellEnd"/>
            <w:r>
              <w:t xml:space="preserve"> de </w:t>
            </w:r>
            <w:proofErr w:type="spellStart"/>
            <w:r>
              <w:t>învățământ</w:t>
            </w:r>
            <w:proofErr w:type="spellEnd"/>
            <w:r>
              <w:t xml:space="preserve"> care a </w:t>
            </w:r>
            <w:proofErr w:type="spellStart"/>
            <w:r>
              <w:t>fost</w:t>
            </w:r>
            <w:proofErr w:type="spellEnd"/>
            <w:r>
              <w:t xml:space="preserve"> </w:t>
            </w:r>
            <w:proofErr w:type="spellStart"/>
            <w:r>
              <w:t>centru</w:t>
            </w:r>
            <w:proofErr w:type="spellEnd"/>
            <w:r>
              <w:t xml:space="preserve"> de </w:t>
            </w:r>
            <w:proofErr w:type="spellStart"/>
            <w:r>
              <w:t>examen</w:t>
            </w:r>
            <w:proofErr w:type="spellEnd"/>
            <w:r>
              <w:t>:</w:t>
            </w:r>
            <w:r>
              <w:br/>
              <w:t xml:space="preserve">14.00 - 18.00: </w:t>
            </w:r>
            <w:proofErr w:type="spellStart"/>
            <w:r>
              <w:t>depunerea</w:t>
            </w:r>
            <w:proofErr w:type="spellEnd"/>
            <w:r>
              <w:t xml:space="preserve"> </w:t>
            </w:r>
            <w:proofErr w:type="spellStart"/>
            <w:r>
              <w:t>cererilor</w:t>
            </w:r>
            <w:proofErr w:type="spellEnd"/>
            <w:r>
              <w:t xml:space="preserve"> de </w:t>
            </w:r>
            <w:proofErr w:type="spellStart"/>
            <w:r>
              <w:t>vizualizare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vizualizarea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>.</w:t>
            </w:r>
          </w:p>
        </w:tc>
      </w:tr>
      <w:tr w:rsidR="007670AB" w:rsidTr="008F56C0">
        <w:tc>
          <w:tcPr>
            <w:tcW w:w="10343" w:type="dxa"/>
          </w:tcPr>
          <w:p w:rsidR="007670AB" w:rsidRDefault="007670AB" w:rsidP="00261036">
            <w:pPr>
              <w:spacing w:line="360" w:lineRule="auto"/>
            </w:pPr>
            <w:r>
              <w:t xml:space="preserve">2-3 </w:t>
            </w:r>
            <w:proofErr w:type="spellStart"/>
            <w:r>
              <w:t>iulie</w:t>
            </w:r>
            <w:proofErr w:type="spellEnd"/>
            <w:r>
              <w:t xml:space="preserve"> 2026</w:t>
            </w:r>
          </w:p>
          <w:p w:rsidR="007670AB" w:rsidRDefault="007670AB" w:rsidP="00261036">
            <w:pPr>
              <w:spacing w:line="360" w:lineRule="auto"/>
            </w:pPr>
            <w:proofErr w:type="spellStart"/>
            <w:r>
              <w:t>Vizualizarea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scrise</w:t>
            </w:r>
            <w:proofErr w:type="spellEnd"/>
            <w:r>
              <w:t xml:space="preserve"> </w:t>
            </w:r>
            <w:proofErr w:type="spellStart"/>
            <w:r>
              <w:t>descărcate</w:t>
            </w:r>
            <w:proofErr w:type="spellEnd"/>
            <w:r>
              <w:t xml:space="preserve"> din </w:t>
            </w:r>
            <w:proofErr w:type="spellStart"/>
            <w:r>
              <w:t>platforma</w:t>
            </w:r>
            <w:proofErr w:type="spellEnd"/>
            <w:r>
              <w:t xml:space="preserve"> de </w:t>
            </w:r>
            <w:proofErr w:type="spellStart"/>
            <w:r>
              <w:t>evaluare</w:t>
            </w:r>
            <w:proofErr w:type="spellEnd"/>
            <w:r>
              <w:t xml:space="preserve"> </w:t>
            </w:r>
            <w:proofErr w:type="spellStart"/>
            <w:r>
              <w:t>digitalizată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depunerea</w:t>
            </w:r>
            <w:proofErr w:type="spellEnd"/>
            <w:r>
              <w:t xml:space="preserve"> </w:t>
            </w:r>
            <w:proofErr w:type="spellStart"/>
            <w:r>
              <w:t>contestațiilor</w:t>
            </w:r>
            <w:proofErr w:type="spellEnd"/>
            <w:r>
              <w:t xml:space="preserve"> la </w:t>
            </w:r>
            <w:proofErr w:type="spellStart"/>
            <w:r>
              <w:t>unitatea</w:t>
            </w:r>
            <w:proofErr w:type="spellEnd"/>
            <w:r>
              <w:t xml:space="preserve"> de </w:t>
            </w:r>
            <w:proofErr w:type="spellStart"/>
            <w:r>
              <w:t>învățământ</w:t>
            </w:r>
            <w:proofErr w:type="spellEnd"/>
            <w:r>
              <w:t xml:space="preserve"> care a </w:t>
            </w:r>
            <w:proofErr w:type="spellStart"/>
            <w:r>
              <w:t>fost</w:t>
            </w:r>
            <w:proofErr w:type="spellEnd"/>
            <w:r>
              <w:t xml:space="preserve"> </w:t>
            </w:r>
            <w:proofErr w:type="spellStart"/>
            <w:r>
              <w:t>centru</w:t>
            </w:r>
            <w:proofErr w:type="spellEnd"/>
            <w:r>
              <w:t xml:space="preserve"> de </w:t>
            </w:r>
            <w:proofErr w:type="spellStart"/>
            <w:r>
              <w:t>examen</w:t>
            </w:r>
            <w:proofErr w:type="spellEnd"/>
            <w:r>
              <w:t xml:space="preserve"> (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intervalul</w:t>
            </w:r>
            <w:proofErr w:type="spellEnd"/>
            <w:r>
              <w:t xml:space="preserve"> </w:t>
            </w:r>
            <w:proofErr w:type="spellStart"/>
            <w:r>
              <w:t>orar</w:t>
            </w:r>
            <w:proofErr w:type="spellEnd"/>
            <w:r>
              <w:t xml:space="preserve"> 9.00 - 17.00, conform </w:t>
            </w:r>
            <w:proofErr w:type="spellStart"/>
            <w:r>
              <w:t>graficului</w:t>
            </w:r>
            <w:proofErr w:type="spellEnd"/>
            <w:r>
              <w:t xml:space="preserve"> </w:t>
            </w:r>
            <w:proofErr w:type="spellStart"/>
            <w:r>
              <w:t>afișat</w:t>
            </w:r>
            <w:proofErr w:type="spellEnd"/>
            <w:r>
              <w:t>).</w:t>
            </w:r>
          </w:p>
        </w:tc>
      </w:tr>
    </w:tbl>
    <w:p w:rsidR="007670AB" w:rsidRDefault="007670AB" w:rsidP="004102F3">
      <w:pPr>
        <w:jc w:val="both"/>
      </w:pPr>
      <w:bookmarkStart w:id="0" w:name="_GoBack"/>
      <w:bookmarkEnd w:id="0"/>
    </w:p>
    <w:sectPr w:rsidR="007670AB" w:rsidSect="004102F3">
      <w:pgSz w:w="12240" w:h="15840"/>
      <w:pgMar w:top="810" w:right="99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0B6571"/>
    <w:multiLevelType w:val="hybridMultilevel"/>
    <w:tmpl w:val="7374B25C"/>
    <w:lvl w:ilvl="0" w:tplc="258A98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0C51"/>
    <w:rsid w:val="00034616"/>
    <w:rsid w:val="0006063C"/>
    <w:rsid w:val="000A1E96"/>
    <w:rsid w:val="0015074B"/>
    <w:rsid w:val="00153B39"/>
    <w:rsid w:val="00202F72"/>
    <w:rsid w:val="00255A62"/>
    <w:rsid w:val="00261036"/>
    <w:rsid w:val="00265D4A"/>
    <w:rsid w:val="0029639D"/>
    <w:rsid w:val="002B0B3E"/>
    <w:rsid w:val="003168FD"/>
    <w:rsid w:val="00320F6E"/>
    <w:rsid w:val="00326F90"/>
    <w:rsid w:val="0038545F"/>
    <w:rsid w:val="003A7F0F"/>
    <w:rsid w:val="004102F3"/>
    <w:rsid w:val="00415705"/>
    <w:rsid w:val="004A3964"/>
    <w:rsid w:val="00585253"/>
    <w:rsid w:val="00590C4F"/>
    <w:rsid w:val="005F7A8F"/>
    <w:rsid w:val="00630435"/>
    <w:rsid w:val="006634DD"/>
    <w:rsid w:val="006817B2"/>
    <w:rsid w:val="00684867"/>
    <w:rsid w:val="00716CC6"/>
    <w:rsid w:val="0073135E"/>
    <w:rsid w:val="007670AB"/>
    <w:rsid w:val="007710CE"/>
    <w:rsid w:val="00800ABD"/>
    <w:rsid w:val="008038F5"/>
    <w:rsid w:val="00855E8B"/>
    <w:rsid w:val="00866E26"/>
    <w:rsid w:val="00891515"/>
    <w:rsid w:val="008F56C0"/>
    <w:rsid w:val="009C79F6"/>
    <w:rsid w:val="009F2EED"/>
    <w:rsid w:val="00A302A2"/>
    <w:rsid w:val="00AA1D8D"/>
    <w:rsid w:val="00AA5C50"/>
    <w:rsid w:val="00AD4B85"/>
    <w:rsid w:val="00B47730"/>
    <w:rsid w:val="00BC403C"/>
    <w:rsid w:val="00BF2139"/>
    <w:rsid w:val="00C91BB0"/>
    <w:rsid w:val="00CB0664"/>
    <w:rsid w:val="00D279FB"/>
    <w:rsid w:val="00D9408F"/>
    <w:rsid w:val="00DF34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9CE013"/>
  <w14:defaultImageDpi w14:val="300"/>
  <w15:docId w15:val="{F8730E25-635C-4F29-B35C-0CCEAC27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F56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testatiiln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D974B5-0A36-4B45-8F0D-935FCED4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LNI</cp:lastModifiedBy>
  <cp:revision>2</cp:revision>
  <dcterms:created xsi:type="dcterms:W3CDTF">2026-06-22T07:57:00Z</dcterms:created>
  <dcterms:modified xsi:type="dcterms:W3CDTF">2026-06-22T07:57:00Z</dcterms:modified>
  <cp:category/>
</cp:coreProperties>
</file>